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Ozone  + Air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molecule made up of three oxygen atoms found in both troposphere and stratosphere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Carbon Monoxide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form of pollution that is released directly into the atmosphere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Primary Pollutant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form of pollution that is formed when primary pollutants and other gases react in the atmosphere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Environmental Justice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in which different types of chemicals dissolve into water and fall out of the atmosphere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Atmospheric Circulation 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pattern of large-scale movement of air around the planet caused by the unequal heating of Earth’s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Wet Deposition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odorless, colorless gas with the chemical formula CO that is produced during the incomplete combustion of fossil fuels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Montreal Protocol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principle that the environmental impacts of development, including risks to human health, should be spread evenly across all populations without regard to race, color, country of origin, or income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Residence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atmospheric circulation cell that consists of rising warm air from the tropics replaced by a surface flow of cooler air from about 30° north or south latitude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Hadley 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international treaty that establishes a process to end the use of chemical compounds responsible for the destruction of stratospheric ozone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Ozone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average time that an element or compound spends in a particular reservoir.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Secondary Pollutant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Ozone  + Air Pollution</dc:title>
  <dcterms:created xsi:type="dcterms:W3CDTF">2021-10-11T13:56:58Z</dcterms:created>
  <dcterms:modified xsi:type="dcterms:W3CDTF">2021-10-11T13:56:58Z</dcterms:modified>
</cp:coreProperties>
</file>