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Ozone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ozone layer over _________ is very thin. It is sometimes called the "hole" in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who discovered the link between the depletion of the ozone layer and CFC's in 1974.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molecules that are destroying the ozone layer are called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increase in UV-B radiation implies the formation of 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gas made up of molecules that are formed by three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landmark agreement to phase out those substances that deplete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scientists who discovered the link between the depletion of the ozone layer and CFC's in 1974.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known that exposure to ___________  ______ reduces the effectiveness of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of the atmosphere is called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effective pesticide that is used to fumigate soils and in many crops that also damages the ozone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 we use our cars, the less _________ we will emit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Ozone molecules in this provide us with important protection from the rays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are used in fire extinguishers that are prohibited in many countries because of their ozone-depleting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loss of phytoplankton, the basis of the marine food chain, has been observed as the cause of the increase in ultraviolet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Ozone layer depends on UV-C rays from this to replenish its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"ozone" means this in Greek.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Layer</dc:title>
  <dcterms:created xsi:type="dcterms:W3CDTF">2021-10-11T13:57:52Z</dcterms:created>
  <dcterms:modified xsi:type="dcterms:W3CDTF">2021-10-11T13:57:52Z</dcterms:modified>
</cp:coreProperties>
</file>