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Ozone Scramble </w:t>
      </w:r>
    </w:p>
    <w:p>
      <w:pPr>
        <w:pStyle w:val="Questions"/>
      </w:pPr>
      <w:r>
        <w:t xml:space="preserve">1. VTEIOTRULLA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ERENSEGOUH GESSSA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NACSRORLOLHROBOFCUO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NLYORRCOOHOLAOFRDSHCUORB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OGNIRENT SIXOED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LIOEALTV CGRIAON NCDOOUMPS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ABCNOR IEXOIDD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ARLOP PACS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MNLTORAE TPOOOLCR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ELNCA IAR CAT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 Scramble </dc:title>
  <dcterms:created xsi:type="dcterms:W3CDTF">2021-10-11T13:57:46Z</dcterms:created>
  <dcterms:modified xsi:type="dcterms:W3CDTF">2021-10-11T13:57:46Z</dcterms:modified>
</cp:coreProperties>
</file>