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Ozone 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Atomospheric    </w:t>
      </w:r>
      <w:r>
        <w:t xml:space="preserve">   Layer    </w:t>
      </w:r>
      <w:r>
        <w:t xml:space="preserve">   Mesosphere    </w:t>
      </w:r>
      <w:r>
        <w:t xml:space="preserve">   Surface    </w:t>
      </w:r>
      <w:r>
        <w:t xml:space="preserve">   Vapor    </w:t>
      </w:r>
      <w:r>
        <w:t xml:space="preserve">   Melting    </w:t>
      </w:r>
      <w:r>
        <w:t xml:space="preserve">   Gases    </w:t>
      </w:r>
      <w:r>
        <w:t xml:space="preserve">   Thermosphere    </w:t>
      </w:r>
      <w:r>
        <w:t xml:space="preserve">   Ultraviolet    </w:t>
      </w:r>
      <w:r>
        <w:t xml:space="preserve">   Hole    </w:t>
      </w:r>
      <w:r>
        <w:t xml:space="preserve">   Stratosphere    </w:t>
      </w:r>
      <w:r>
        <w:t xml:space="preserve">   Pollutio    </w:t>
      </w:r>
      <w:r>
        <w:t xml:space="preserve">   Protect    </w:t>
      </w:r>
      <w:r>
        <w:t xml:space="preserve">   UV rays    </w:t>
      </w:r>
      <w:r>
        <w:t xml:space="preserve">   Sunscreen    </w:t>
      </w:r>
      <w:r>
        <w:t xml:space="preserve">   Atmosphere    </w:t>
      </w:r>
      <w:r>
        <w:t xml:space="preserve">   Ozone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Ozone layer</dc:title>
  <dcterms:created xsi:type="dcterms:W3CDTF">2021-10-11T13:58:17Z</dcterms:created>
  <dcterms:modified xsi:type="dcterms:W3CDTF">2021-10-11T13:58:17Z</dcterms:modified>
</cp:coreProperties>
</file>