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Ozone sterilization</w:t>
      </w:r>
    </w:p>
    <w:p>
      <w:pPr>
        <w:pStyle w:val="Questions"/>
      </w:pPr>
      <w:r>
        <w:t xml:space="preserve">1. NEOOZ ETTNZARIIOLIS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ASTLSSEIN ETSEL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WLO COST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EASF USE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ON MPSANLTI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HTAE IVITSSEEN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CMENBIOD ITHW YGONEX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ON LAPHYSIC COTACTN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DXSEEEC RUOF HORSU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NWNVENOO SEOCUPH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Ozone sterilization</dc:title>
  <dcterms:created xsi:type="dcterms:W3CDTF">2021-10-11T13:57:03Z</dcterms:created>
  <dcterms:modified xsi:type="dcterms:W3CDTF">2021-10-11T13:57:03Z</dcterms:modified>
</cp:coreProperties>
</file>