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Ozric Tentacles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live at kozfest    </w:t>
      </w:r>
      <w:r>
        <w:t xml:space="preserve">   pyramidion    </w:t>
      </w:r>
      <w:r>
        <w:t xml:space="preserve">   live ethereal cereal    </w:t>
      </w:r>
      <w:r>
        <w:t xml:space="preserve">   bits between the bits    </w:t>
      </w:r>
      <w:r>
        <w:t xml:space="preserve">   there is nothing    </w:t>
      </w:r>
      <w:r>
        <w:t xml:space="preserve">   tantric obstacles    </w:t>
      </w:r>
      <w:r>
        <w:t xml:space="preserve">   spice doubt    </w:t>
      </w:r>
      <w:r>
        <w:t xml:space="preserve">   curious corn    </w:t>
      </w:r>
      <w:r>
        <w:t xml:space="preserve">   eternal wheel    </w:t>
      </w:r>
      <w:r>
        <w:t xml:space="preserve">   underslunky    </w:t>
      </w:r>
      <w:r>
        <w:t xml:space="preserve">   arborescence    </w:t>
      </w:r>
      <w:r>
        <w:t xml:space="preserve">   the florrs too far away    </w:t>
      </w:r>
      <w:r>
        <w:t xml:space="preserve">   spirals in hyperspace    </w:t>
      </w:r>
      <w:r>
        <w:t xml:space="preserve">   swirly termination    </w:t>
      </w:r>
      <w:r>
        <w:t xml:space="preserve">   waterfall cities    </w:t>
      </w:r>
      <w:r>
        <w:t xml:space="preserve">   pungent efulgent    </w:t>
      </w:r>
      <w:r>
        <w:t xml:space="preserve">   erpland    </w:t>
      </w:r>
      <w:r>
        <w:t xml:space="preserve">   become the other    </w:t>
      </w:r>
      <w:r>
        <w:t xml:space="preserve">   the hidden step    </w:t>
      </w:r>
      <w:r>
        <w:t xml:space="preserve">   jurassic shift    </w:t>
      </w:r>
      <w:r>
        <w:t xml:space="preserve">   the yum yum tree    </w:t>
      </w:r>
      <w:r>
        <w:t xml:space="preserve">   paper monkeys    </w:t>
      </w:r>
      <w:r>
        <w:t xml:space="preserve">   strangitude    </w:t>
      </w:r>
      <w:r>
        <w:t xml:space="preserve">   sunrise festival    </w:t>
      </w:r>
      <w:r>
        <w:t xml:space="preserve">   afterwish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Ozric Tentacles</dc:title>
  <dcterms:created xsi:type="dcterms:W3CDTF">2021-10-11T13:58:14Z</dcterms:created>
  <dcterms:modified xsi:type="dcterms:W3CDTF">2021-10-11T13:58:14Z</dcterms:modified>
</cp:coreProperties>
</file>