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Ozymandias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level    </w:t>
      </w:r>
      <w:r>
        <w:t xml:space="preserve">   stretch    </w:t>
      </w:r>
      <w:r>
        <w:t xml:space="preserve">   colossal    </w:t>
      </w:r>
      <w:r>
        <w:t xml:space="preserve">   decay    </w:t>
      </w:r>
      <w:r>
        <w:t xml:space="preserve">   despair    </w:t>
      </w:r>
      <w:r>
        <w:t xml:space="preserve">   pedestal    </w:t>
      </w:r>
      <w:r>
        <w:t xml:space="preserve">   mock    </w:t>
      </w:r>
      <w:r>
        <w:t xml:space="preserve">   passion    </w:t>
      </w:r>
      <w:r>
        <w:t xml:space="preserve">   sneer    </w:t>
      </w:r>
      <w:r>
        <w:t xml:space="preserve">   visage    </w:t>
      </w:r>
      <w:r>
        <w:t xml:space="preserve">   vast    </w:t>
      </w:r>
      <w:r>
        <w:t xml:space="preserve">   antique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Ozymandias</dc:title>
  <dcterms:created xsi:type="dcterms:W3CDTF">2021-10-11T13:58:19Z</dcterms:created>
  <dcterms:modified xsi:type="dcterms:W3CDTF">2021-10-11T13:58:19Z</dcterms:modified>
</cp:coreProperties>
</file>