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Ozymandias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old and valuable that has historical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teased, taunted or made fun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barren landscape where very little can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passed away or perished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rot, decompose or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complete loss or absence of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artist who makes sculptures or models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base or support on which a statue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known as 'King of Kings'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something (usually a building or vehicle) that has been badly damaged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mocking, cruel or contemptuous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round granular particles usually found on beaches, riverbeds and  deserts.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Ozymandias</dc:title>
  <dcterms:created xsi:type="dcterms:W3CDTF">2021-10-11T13:57:33Z</dcterms:created>
  <dcterms:modified xsi:type="dcterms:W3CDTF">2021-10-11T13:57:33Z</dcterms:modified>
</cp:coreProperties>
</file>