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P0ETRY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STANZA    </w:t>
      </w:r>
      <w:r>
        <w:t xml:space="preserve">   REPETITION    </w:t>
      </w:r>
      <w:r>
        <w:t xml:space="preserve">   HAIKU    </w:t>
      </w:r>
      <w:r>
        <w:t xml:space="preserve">   LIMERICK    </w:t>
      </w:r>
      <w:r>
        <w:t xml:space="preserve">   RHYTHM    </w:t>
      </w:r>
      <w:r>
        <w:t xml:space="preserve">   SONNETS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P0ETRY</dc:title>
  <dcterms:created xsi:type="dcterms:W3CDTF">2021-10-11T13:58:50Z</dcterms:created>
  <dcterms:modified xsi:type="dcterms:W3CDTF">2021-10-11T13:58:50Z</dcterms:modified>
</cp:coreProperties>
</file>