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P11 &amp; P12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passing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used to carry any type of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in which the vibrations are parallel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that includes all the colours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direction of a light ray when it passes across a boundary between two transparent substances (including 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of an object (metres per second) = distance moved by the object (metres) / time taken to move the distance travelled (seconds)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Oscillate (move to and fro) rapidly about a certain 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the wave crests passing a fixed point every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 glass fibre used to transmit light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distance travelled per second by a wave crest 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Squeezing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Electric and magnetic disturbances that transfer energy from one placeto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Amount of ionising radiation a person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 to and fro about a certain postion along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direction of a light ray or wave at a boundary when the ray wave stays in the incident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Elevtromagnetic waves between visible light and x-rays in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that creates an electronic signal from an optical image formed on the CCD's array of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where the vibration is perpendicular tot 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continuous spectrum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a wave crest or trough of a transverse wave from the rest position. For oscillating motion, the amplitude is the maximum distance moved by an oscillating object from its equilibrium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x-ray absorbing substance used to fill a body organ so the organ cn be seen on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 that tavels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waves of wavelengths greater than 0.10m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one wave crest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Stretched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Electromagnetic waves smaller in wavelength than ultraviolet radiation and produced by x-rays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Electromagnetic waves between infrared radiation and radio waves in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Reflection of sound that can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 &amp; P12 Crossword </dc:title>
  <dcterms:created xsi:type="dcterms:W3CDTF">2021-10-11T13:58:25Z</dcterms:created>
  <dcterms:modified xsi:type="dcterms:W3CDTF">2021-10-11T13:58:25Z</dcterms:modified>
</cp:coreProperties>
</file>