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P1/P2 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Bouncing    </w:t>
      </w:r>
      <w:r>
        <w:t xml:space="preserve">   Overhead Throw    </w:t>
      </w:r>
      <w:r>
        <w:t xml:space="preserve">   Underhand Throw    </w:t>
      </w:r>
      <w:r>
        <w:t xml:space="preserve">   Floorball    </w:t>
      </w:r>
      <w:r>
        <w:t xml:space="preserve">   Balancing    </w:t>
      </w:r>
      <w:r>
        <w:t xml:space="preserve">   Cycling    </w:t>
      </w:r>
      <w:r>
        <w:t xml:space="preserve">   Swimming    </w:t>
      </w:r>
      <w:r>
        <w:t xml:space="preserve">   Badminton    </w:t>
      </w:r>
      <w:r>
        <w:t xml:space="preserve">   Tennis    </w:t>
      </w:r>
      <w:r>
        <w:t xml:space="preserve">   Walking    </w:t>
      </w:r>
      <w:r>
        <w:t xml:space="preserve">   Hopping    </w:t>
      </w:r>
      <w:r>
        <w:t xml:space="preserve">   Kicking    </w:t>
      </w:r>
      <w:r>
        <w:t xml:space="preserve">   Dancing    </w:t>
      </w:r>
      <w:r>
        <w:t xml:space="preserve">   Jumping    </w:t>
      </w:r>
      <w:r>
        <w:t xml:space="preserve">   Skipping    </w:t>
      </w:r>
      <w:r>
        <w:t xml:space="preserve">   Running    </w:t>
      </w:r>
      <w:r>
        <w:t xml:space="preserve">   Pencil Roll    </w:t>
      </w:r>
      <w:r>
        <w:t xml:space="preserve">   Gymnastics    </w:t>
      </w:r>
      <w:r>
        <w:t xml:space="preserve">   Football    </w:t>
      </w:r>
      <w:r>
        <w:t xml:space="preserve">   Volleyball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P1/P2 Physical Education</dc:title>
  <dcterms:created xsi:type="dcterms:W3CDTF">2021-10-11T13:58:22Z</dcterms:created>
  <dcterms:modified xsi:type="dcterms:W3CDTF">2021-10-11T13:58:22Z</dcterms:modified>
</cp:coreProperties>
</file>