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required to convert a substance's state without changing its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the air high in the atmosphere pushing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specific heat capacity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acting per unit area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x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effect on the size of an object when the outward force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liquid changes state to become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of attraction between particles in liquids are .... than in solids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in energy in 1kg of a substance's thermal store to raise its temperature by one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measurement of average kinetic energy of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electrons in a ball of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transition of a substance from a solid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allowing objects to float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vibrating particles pass on kinetic energy to other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mimimum atmospheric pressure at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can used to meaure the displacement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state of a substance changes, its ..... stays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 Crossword</dc:title>
  <dcterms:created xsi:type="dcterms:W3CDTF">2021-10-11T13:57:01Z</dcterms:created>
  <dcterms:modified xsi:type="dcterms:W3CDTF">2021-10-11T13:57:01Z</dcterms:modified>
</cp:coreProperties>
</file>