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P1 Drug Card Crossword Puzzle 2021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Drink a full glass of water following administration of chewable tablets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Dosage form comes in strengths of 100mg and 300mg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Take immediate-release tablets at regular intervals no sooner than three to four times daily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Pregnant women should not handle crushed tablets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Dosage form comes in strengths of 50mg, 100mg, 200mg, and 400mg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Take 30 minutes before meals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Dosage forms include chewable tablets, capsules, powder for suspension, and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Therapy should be withdrawn slowly to minimize the potential of triggering a seizure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This medication can mask hypoglycemic symptoms in diabetic patients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Generic name Insulin Glargine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Dosage forms include sprinkle capsules, tablets, and ER capsules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Dosage forms include tablets, solution, and intensol solution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intended to treat asthmatic attacks, should be taken regularly even when asymptomatic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 not take this medication with OTC aspirin or anti-inflammatory medications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Avoid nonprescription products containing decongestants or sodium salts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Usually given in early morning. Avoid overexposure to sunlight.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Avoid prolonged exposure to hot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Brand name Myrbetriq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May increase suicidal thoughts and actions in children, adolescents, and young adults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Brand name Prinivil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Generic name Pregabalin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Dosage forms include tablets, ER tablets, topical gel, and ophthalmic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Notify physician if unexplained hyperventilation or myalgia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Store unopened bottle in refrigerator. Once opened, store in a cool place for up to 6 weeks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Rare but serious injuries have occurred due to abnormal sleep behaviors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One common adverse drug reaction is upper respiratory infections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P1 Drug Card Crossword Puzzle 2021</dc:title>
  <dcterms:created xsi:type="dcterms:W3CDTF">2021-10-11T13:58:51Z</dcterms:created>
  <dcterms:modified xsi:type="dcterms:W3CDTF">2021-10-11T13:58:51Z</dcterms:modified>
</cp:coreProperties>
</file>