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P1 definitions so far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equation to calculate kinetic energy, 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equation to calculate elastic potential energy, 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equation to calculate gravitational potential energy, 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Chemical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is in this store when the object is moving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is in this store when the object is 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0.5 x k x e2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is transferred from this store when you use your muscles, or light a match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Elastic Potential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is in this store when you stretch a hair band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Gravitational Potential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in this store decreases when an object falls from a height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Metres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for energy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for extension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0.5 x m x v2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force which makes it difficult to move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 x g x 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 definitions so far</dc:title>
  <dcterms:created xsi:type="dcterms:W3CDTF">2021-10-11T13:58:17Z</dcterms:created>
  <dcterms:modified xsi:type="dcterms:W3CDTF">2021-10-11T13:58:17Z</dcterms:modified>
</cp:coreProperties>
</file>