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P3 ou, ew, ow and 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what    </w:t>
      </w:r>
      <w:r>
        <w:t xml:space="preserve">   people    </w:t>
      </w:r>
      <w:r>
        <w:t xml:space="preserve">   these    </w:t>
      </w:r>
      <w:r>
        <w:t xml:space="preserve">   again    </w:t>
      </w:r>
      <w:r>
        <w:t xml:space="preserve">   three    </w:t>
      </w:r>
      <w:r>
        <w:t xml:space="preserve">   author    </w:t>
      </w:r>
      <w:r>
        <w:t xml:space="preserve">   audio    </w:t>
      </w:r>
      <w:r>
        <w:t xml:space="preserve">   slow    </w:t>
      </w:r>
      <w:r>
        <w:t xml:space="preserve">   glow    </w:t>
      </w:r>
      <w:r>
        <w:t xml:space="preserve">   bow    </w:t>
      </w:r>
      <w:r>
        <w:t xml:space="preserve">   know    </w:t>
      </w:r>
      <w:r>
        <w:t xml:space="preserve">   snow    </w:t>
      </w:r>
      <w:r>
        <w:t xml:space="preserve">   knew    </w:t>
      </w:r>
      <w:r>
        <w:t xml:space="preserve">   crew    </w:t>
      </w:r>
      <w:r>
        <w:t xml:space="preserve">   blew    </w:t>
      </w:r>
      <w:r>
        <w:t xml:space="preserve">   stew    </w:t>
      </w:r>
      <w:r>
        <w:t xml:space="preserve">   sauce    </w:t>
      </w:r>
      <w:r>
        <w:t xml:space="preserve">   flew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 ou, ew, ow and tricky words</dc:title>
  <dcterms:created xsi:type="dcterms:W3CDTF">2021-10-11T13:57:04Z</dcterms:created>
  <dcterms:modified xsi:type="dcterms:W3CDTF">2021-10-11T13:57:04Z</dcterms:modified>
</cp:coreProperties>
</file>