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P4 &amp; P5 Chinese Vocab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grandpa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打篮球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两个铅笔盒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Aunt (Mom’s sisters)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肚子痛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younger sister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板擦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after tomorrow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头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after next year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肚子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week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吃午餐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basketball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画画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drawing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骑自行车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Ride bicycle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咳嗽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妹妹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get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后天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have lunch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窗帘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中午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tummy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上个星期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cough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英文课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injection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起床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stomachache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阿姨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music room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打针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 building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音乐室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English class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爸爸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 pencil cases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两栋楼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 pencils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爷爷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 staplers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两支铅笔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whiteboard eraser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两个订书机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curtain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后年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P4 &amp; P5 Chinese Vocab Quiz </dc:title>
  <dcterms:created xsi:type="dcterms:W3CDTF">2021-10-11T13:58:15Z</dcterms:created>
  <dcterms:modified xsi:type="dcterms:W3CDTF">2021-10-11T13:58:15Z</dcterms:modified>
</cp:coreProperties>
</file>