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P4 Radioactivity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Same element with different number of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measure radioactivity.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 speed electron.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positively charged subatomic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electrons are arranged in these within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Rutherford did this to discover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radioactive decay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radiation blocked by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Time for half the nuclei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penetrating form of radiation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gamma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where an atom become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measurement of radioactivity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reading from a Geiger counter.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radioactive source is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subatomic particle with zero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radioactive nuclei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Bohr proposed this model of the atom.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P4 Radioactivity</dc:title>
  <dcterms:created xsi:type="dcterms:W3CDTF">2021-10-11T13:58:20Z</dcterms:created>
  <dcterms:modified xsi:type="dcterms:W3CDTF">2021-10-11T13:58:20Z</dcterms:modified>
</cp:coreProperties>
</file>