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P5 Class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CALLUM S    </w:t>
      </w:r>
      <w:r>
        <w:t xml:space="preserve">   ROUBEN    </w:t>
      </w:r>
      <w:r>
        <w:t xml:space="preserve">   OLIVIA    </w:t>
      </w:r>
      <w:r>
        <w:t xml:space="preserve">   JACK    </w:t>
      </w:r>
      <w:r>
        <w:t xml:space="preserve">   TYLER    </w:t>
      </w:r>
      <w:r>
        <w:t xml:space="preserve">   FINLAY    </w:t>
      </w:r>
      <w:r>
        <w:t xml:space="preserve">   AARON    </w:t>
      </w:r>
      <w:r>
        <w:t xml:space="preserve">   LOGAN    </w:t>
      </w:r>
      <w:r>
        <w:t xml:space="preserve">   RUARAIDH    </w:t>
      </w:r>
      <w:r>
        <w:t xml:space="preserve">   MAX    </w:t>
      </w:r>
      <w:r>
        <w:t xml:space="preserve">   FREDDIE    </w:t>
      </w:r>
      <w:r>
        <w:t xml:space="preserve">   ADAM    </w:t>
      </w:r>
      <w:r>
        <w:t xml:space="preserve">   DYLAN    </w:t>
      </w:r>
      <w:r>
        <w:t xml:space="preserve">   CALLUM    </w:t>
      </w:r>
      <w:r>
        <w:t xml:space="preserve">   CAMERON    </w:t>
      </w:r>
      <w:r>
        <w:t xml:space="preserve">   EOIN    </w:t>
      </w:r>
      <w:r>
        <w:t xml:space="preserve">   LUCY    </w:t>
      </w:r>
      <w:r>
        <w:t xml:space="preserve">   CHELSEA    </w:t>
      </w:r>
      <w:r>
        <w:t xml:space="preserve">   KIANNA    </w:t>
      </w:r>
      <w:r>
        <w:t xml:space="preserve">   EVIE    </w:t>
      </w:r>
      <w:r>
        <w:t xml:space="preserve">   CHARLIE    </w:t>
      </w:r>
      <w:r>
        <w:t xml:space="preserve">   EILIDH    </w:t>
      </w:r>
      <w:r>
        <w:t xml:space="preserve">   DAISY    </w:t>
      </w:r>
      <w:r>
        <w:t xml:space="preserve">   ASHLEY    </w:t>
      </w:r>
      <w:r>
        <w:t xml:space="preserve">   AMELIA    </w:t>
      </w:r>
      <w:r>
        <w:t xml:space="preserve">   ELEANOR    </w:t>
      </w:r>
      <w:r>
        <w:t xml:space="preserve">   MIA    </w:t>
      </w:r>
      <w:r>
        <w:t xml:space="preserve">   KAYLEIGH    </w:t>
      </w:r>
      <w:r>
        <w:t xml:space="preserve">   Kailah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P5 Class Wordsearch </dc:title>
  <dcterms:created xsi:type="dcterms:W3CDTF">2021-10-11T13:58:00Z</dcterms:created>
  <dcterms:modified xsi:type="dcterms:W3CDTF">2021-10-11T13:58:00Z</dcterms:modified>
</cp:coreProperties>
</file>