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P5 Glossary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mains wire that has a voltage that alternates in voltage (between +325 V and -325 V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wire in a mains cable used to connect the metal case of an appliance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---- has an insulates case and is used to connect the cable from an appliance to a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wire of a mains circuit that is earthed at the local substation so its potential is close to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has a neutral terminal, earth terminal, and a live terminal?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primary windings?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current repeatedly changes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electric current in a circuit that is in one direction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used to display the shape of an electrical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---- contains a thin wire that melts and cuts the current off if too much current passes through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P5 Glossary Crossword</dc:title>
  <dcterms:created xsi:type="dcterms:W3CDTF">2021-10-11T13:58:40Z</dcterms:created>
  <dcterms:modified xsi:type="dcterms:W3CDTF">2021-10-11T13:58:40Z</dcterms:modified>
</cp:coreProperties>
</file>