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P5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YUM    </w:t>
      </w:r>
      <w:r>
        <w:t xml:space="preserve">   LETTUCE    </w:t>
      </w:r>
      <w:r>
        <w:t xml:space="preserve">   OVEN    </w:t>
      </w:r>
      <w:r>
        <w:t xml:space="preserve">   BACON    </w:t>
      </w:r>
      <w:r>
        <w:t xml:space="preserve">   CLASSIC    </w:t>
      </w:r>
      <w:r>
        <w:t xml:space="preserve">   FUSION    </w:t>
      </w:r>
      <w:r>
        <w:t xml:space="preserve">   TANGO    </w:t>
      </w:r>
      <w:r>
        <w:t xml:space="preserve">   PEPSI    </w:t>
      </w:r>
      <w:r>
        <w:t xml:space="preserve">   WATER    </w:t>
      </w:r>
      <w:r>
        <w:t xml:space="preserve">   FILLET    </w:t>
      </w:r>
      <w:r>
        <w:t xml:space="preserve">   ZINGER    </w:t>
      </w:r>
      <w:r>
        <w:t xml:space="preserve">   MINI    </w:t>
      </w:r>
      <w:r>
        <w:t xml:space="preserve">   KFC    </w:t>
      </w:r>
      <w:r>
        <w:t xml:space="preserve">   TEAM    </w:t>
      </w:r>
      <w:r>
        <w:t xml:space="preserve">   TEAMWORK    </w:t>
      </w:r>
      <w:r>
        <w:t xml:space="preserve">   FUN    </w:t>
      </w:r>
      <w:r>
        <w:t xml:space="preserve">   LEARNING    </w:t>
      </w:r>
      <w:r>
        <w:t xml:space="preserve">   HERBERT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 WORDSEARCH </dc:title>
  <dcterms:created xsi:type="dcterms:W3CDTF">2021-10-11T13:57:50Z</dcterms:created>
  <dcterms:modified xsi:type="dcterms:W3CDTF">2021-10-11T13:57:50Z</dcterms:modified>
</cp:coreProperties>
</file>