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P6B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Alex    </w:t>
      </w:r>
      <w:r>
        <w:t xml:space="preserve">   Alyssa    </w:t>
      </w:r>
      <w:r>
        <w:t xml:space="preserve">   Archie    </w:t>
      </w:r>
      <w:r>
        <w:t xml:space="preserve">   Ava    </w:t>
      </w:r>
      <w:r>
        <w:t xml:space="preserve">   Beth    </w:t>
      </w:r>
      <w:r>
        <w:t xml:space="preserve">   Charlotte    </w:t>
      </w:r>
      <w:r>
        <w:t xml:space="preserve">   Clara    </w:t>
      </w:r>
      <w:r>
        <w:t xml:space="preserve">   Cody    </w:t>
      </w:r>
      <w:r>
        <w:t xml:space="preserve">   Connor    </w:t>
      </w:r>
      <w:r>
        <w:t xml:space="preserve">   Flo    </w:t>
      </w:r>
      <w:r>
        <w:t xml:space="preserve">   Glen    </w:t>
      </w:r>
      <w:r>
        <w:t xml:space="preserve">   Imogen    </w:t>
      </w:r>
      <w:r>
        <w:t xml:space="preserve">   Isla    </w:t>
      </w:r>
      <w:r>
        <w:t xml:space="preserve">   Jemma    </w:t>
      </w:r>
      <w:r>
        <w:t xml:space="preserve">   Jessica    </w:t>
      </w:r>
      <w:r>
        <w:t xml:space="preserve">   Josh    </w:t>
      </w:r>
      <w:r>
        <w:t xml:space="preserve">   Keelan    </w:t>
      </w:r>
      <w:r>
        <w:t xml:space="preserve">   Kieran    </w:t>
      </w:r>
      <w:r>
        <w:t xml:space="preserve">   Kristian    </w:t>
      </w:r>
      <w:r>
        <w:t xml:space="preserve">   Kyle    </w:t>
      </w:r>
      <w:r>
        <w:t xml:space="preserve">   Logan    </w:t>
      </w:r>
      <w:r>
        <w:t xml:space="preserve">   Maya    </w:t>
      </w:r>
      <w:r>
        <w:t xml:space="preserve">   MissKerr    </w:t>
      </w:r>
      <w:r>
        <w:t xml:space="preserve">   Rebecca    </w:t>
      </w:r>
      <w:r>
        <w:t xml:space="preserve">   Robyn    </w:t>
      </w:r>
      <w:r>
        <w:t xml:space="preserve">   Rohen    </w:t>
      </w:r>
      <w:r>
        <w:t xml:space="preserve">   Romeo    </w:t>
      </w:r>
      <w:r>
        <w:t xml:space="preserve">   Sam    </w:t>
      </w:r>
      <w:r>
        <w:t xml:space="preserve">   Sarah    </w:t>
      </w:r>
      <w:r>
        <w:t xml:space="preserve">   Skye    </w:t>
      </w:r>
      <w:r>
        <w:t xml:space="preserve">   SophieD    </w:t>
      </w:r>
      <w:r>
        <w:t xml:space="preserve">   SophieS    </w:t>
      </w:r>
      <w:r>
        <w:t xml:space="preserve">   Zach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P6B</dc:title>
  <dcterms:created xsi:type="dcterms:W3CDTF">2021-10-11T13:57:57Z</dcterms:created>
  <dcterms:modified xsi:type="dcterms:W3CDTF">2021-10-11T13:57:57Z</dcterms:modified>
</cp:coreProperties>
</file>