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P6 spelling revision</w:t>
      </w:r>
    </w:p>
    <w:p>
      <w:pPr>
        <w:pStyle w:val="Questions"/>
      </w:pPr>
      <w:r>
        <w:t xml:space="preserve">1. VTEMNOINNRE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OWEMN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VREECIE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LNSCUCNIOO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LVOYEL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CRQUAEI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DWIRE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AGREAMIR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LTAULYCA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EELFRI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NACITNREOTNCO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RLMIEATA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NFRCEEEER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PLLSECAYIE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EWERHTDC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P6 spelling revision</dc:title>
  <dcterms:created xsi:type="dcterms:W3CDTF">2021-10-11T13:58:45Z</dcterms:created>
  <dcterms:modified xsi:type="dcterms:W3CDTF">2021-10-11T13:58:45Z</dcterms:modified>
</cp:coreProperties>
</file>