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P90V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Leer    </w:t>
      </w:r>
      <w:r>
        <w:t xml:space="preserve">   Lavar    </w:t>
      </w:r>
      <w:r>
        <w:t xml:space="preserve">   Saltar    </w:t>
      </w:r>
      <w:r>
        <w:t xml:space="preserve">   Tomar    </w:t>
      </w:r>
      <w:r>
        <w:t xml:space="preserve">   Sacar    </w:t>
      </w:r>
      <w:r>
        <w:t xml:space="preserve">   Evitar    </w:t>
      </w:r>
      <w:r>
        <w:t xml:space="preserve">   Desear    </w:t>
      </w:r>
      <w:r>
        <w:t xml:space="preserve">   Dejar    </w:t>
      </w:r>
      <w:r>
        <w:t xml:space="preserve">   Doblar    </w:t>
      </w:r>
      <w:r>
        <w:t xml:space="preserve">   Dudar    </w:t>
      </w:r>
      <w:r>
        <w:t xml:space="preserve">   Comer    </w:t>
      </w:r>
      <w:r>
        <w:t xml:space="preserve">   Cenar    </w:t>
      </w:r>
      <w:r>
        <w:t xml:space="preserve">   Cargar    </w:t>
      </w:r>
      <w:r>
        <w:t xml:space="preserve">   Cantar    </w:t>
      </w:r>
      <w:r>
        <w:t xml:space="preserve">   Abrazar    </w:t>
      </w:r>
      <w:r>
        <w:t xml:space="preserve">   Usar    </w:t>
      </w:r>
      <w:r>
        <w:t xml:space="preserve">   Añadir    </w:t>
      </w:r>
      <w:r>
        <w:t xml:space="preserve">   Beber    </w:t>
      </w:r>
      <w:r>
        <w:t xml:space="preserve">   Cubrir    </w:t>
      </w:r>
      <w:r>
        <w:t xml:space="preserve">   Abrir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P90V</dc:title>
  <dcterms:created xsi:type="dcterms:W3CDTF">2021-10-11T13:58:07Z</dcterms:created>
  <dcterms:modified xsi:type="dcterms:W3CDTF">2021-10-11T13:58:07Z</dcterms:modified>
</cp:coreProperties>
</file>