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PAASTYD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opstanding    </w:t>
      </w:r>
      <w:r>
        <w:t xml:space="preserve">   dissipels    </w:t>
      </w:r>
      <w:r>
        <w:t xml:space="preserve">   judas    </w:t>
      </w:r>
      <w:r>
        <w:t xml:space="preserve">   tempel    </w:t>
      </w:r>
      <w:r>
        <w:t xml:space="preserve">   priestes    </w:t>
      </w:r>
      <w:r>
        <w:t xml:space="preserve">   engel    </w:t>
      </w:r>
      <w:r>
        <w:t xml:space="preserve">   peter    </w:t>
      </w:r>
      <w:r>
        <w:t xml:space="preserve">   brood    </w:t>
      </w:r>
      <w:r>
        <w:t xml:space="preserve">   paasfees    </w:t>
      </w:r>
      <w:r>
        <w:t xml:space="preserve">   wyn    </w:t>
      </w:r>
      <w:r>
        <w:t xml:space="preserve">   graf    </w:t>
      </w:r>
      <w:r>
        <w:t xml:space="preserve">   kruis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PAASTYD</dc:title>
  <dcterms:created xsi:type="dcterms:W3CDTF">2021-10-11T13:59:10Z</dcterms:created>
  <dcterms:modified xsi:type="dcterms:W3CDTF">2021-10-11T13:59:10Z</dcterms:modified>
</cp:coreProperties>
</file>