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PAA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work in an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 into small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blend in delicate ingredients 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work dough's by stretching and pressing then folding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cook uncovered in hot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cook uncovered in hot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dry ingredients through a sifter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Adding air by lifting a mixture over and over with a spoon or beater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cut solid fat into a dry mixture of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preheat in water and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cut into small pieces less than a centimeter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To let food stand in marinade to tenderize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 are used for baking cupcakes, muffins &amp; tarts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 is a deep pot with a cover. it is used to cook foods such as stews or soups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are utensils for cutting dough into many shapes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multi-bladed ________ helps to cut shortening into flour when making pies or biscuits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 is used for making pies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Mix together/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brown or cook in a small amount of fat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PAA quiz</dc:title>
  <dcterms:created xsi:type="dcterms:W3CDTF">2021-10-11T13:57:28Z</dcterms:created>
  <dcterms:modified xsi:type="dcterms:W3CDTF">2021-10-11T13:57:28Z</dcterms:modified>
</cp:coreProperties>
</file>