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desiree    </w:t>
      </w:r>
      <w:r>
        <w:t xml:space="preserve">   ternauisha    </w:t>
      </w:r>
      <w:r>
        <w:t xml:space="preserve">   pagie    </w:t>
      </w:r>
      <w:r>
        <w:t xml:space="preserve">   hailey    </w:t>
      </w:r>
      <w:r>
        <w:t xml:space="preserve">   imariyah    </w:t>
      </w:r>
      <w:r>
        <w:t xml:space="preserve">   zaila    </w:t>
      </w:r>
      <w:r>
        <w:t xml:space="preserve">   kaylee    </w:t>
      </w:r>
      <w:r>
        <w:t xml:space="preserve">   lauren    </w:t>
      </w:r>
      <w:r>
        <w:t xml:space="preserve">   sounique    </w:t>
      </w:r>
      <w:r>
        <w:t xml:space="preserve">   taniya    </w:t>
      </w:r>
      <w:r>
        <w:t xml:space="preserve">   shavaria    </w:t>
      </w:r>
      <w:r>
        <w:t xml:space="preserve">   samatha    </w:t>
      </w:r>
      <w:r>
        <w:t xml:space="preserve">   angie    </w:t>
      </w:r>
      <w:r>
        <w:t xml:space="preserve">   maddyson    </w:t>
      </w:r>
      <w:r>
        <w:t xml:space="preserve">   destiny    </w:t>
      </w:r>
      <w:r>
        <w:t xml:space="preserve">   lili    </w:t>
      </w:r>
      <w:r>
        <w:t xml:space="preserve">   belma    </w:t>
      </w:r>
      <w:r>
        <w:t xml:space="preserve">   summer    </w:t>
      </w:r>
      <w:r>
        <w:t xml:space="preserve">   kyla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PACE</dc:title>
  <dcterms:created xsi:type="dcterms:W3CDTF">2021-10-11T13:58:04Z</dcterms:created>
  <dcterms:modified xsi:type="dcterms:W3CDTF">2021-10-11T13:58:04Z</dcterms:modified>
</cp:coreProperties>
</file>