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PACE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buy these to get into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"Hi, 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music and microphone volume is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the person in charge of the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of people that performs in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Taylor plays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rehearsal before the first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illuminates the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Sandy is the _________ of 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Program for Academic and Creative Enrichment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Band side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Pop machine side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Title of the people who bring props and boxes on and off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Tina is the main designer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Duey plays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sing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15-20 minute break between acts in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Description of how you should walk backstage during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Jennifer is the head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last rehearsals before the show that focusses on lights, sound, and transitions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Shanisse creates and distributes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that buy tickets to watch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"It's not a gym, it's a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thing you practice and perform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place a show is held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Crossword #1</dc:title>
  <dcterms:created xsi:type="dcterms:W3CDTF">2021-10-11T13:59:16Z</dcterms:created>
  <dcterms:modified xsi:type="dcterms:W3CDTF">2021-10-11T13:59:16Z</dcterms:modified>
</cp:coreProperties>
</file>