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PACKAGING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Sustancia transparente o translúcida, dura y frágil a la temperatura ordinaria, que se obtiene fundiendo una mezcla de sílice con potasa o sosa y pequeñas cantidades de otras bases, y a la cual pueden darse distintas coloraciones mediante la adición de óxidos metálicos; se emplea para fabricar recipientes, materiales de construcción, lentes ópticas,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Parte de la logística que incluye las actividades relacionadas con el almacén; en concreto, guardar y custodiar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Lámina gruesa y dura, compuesta de varias capas de pasta de papel, de pasta de trapos, de papel viejo u otras materias que, en estado húmedo, se adhieren unas a otras por compresión y después se secan por evaporación.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Medio que se usa para trasladar personas o cosas de un lugar a otro.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Recipiente para líquidos, generalmente de vidrio o de plástico, alto, cilíndrico y con el cuello largo y estrecho.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Nombre de packaging en español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Marca de un conocido refresco cuya botella -de color ligeramente verdoso- recuerda a la forma de las vainas de la semilla del cacao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Conjunto de técnicas y estudios que tienen como objeto mejorar la comercialización de un producto.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Movimiento de vaivén, rápido y de poca amplitud, de un cuerpo que vibra o de una parte de él.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Recipiente hecho con este material para conservar sólidos o líquidos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Material que se presenta como una lámina fina hecha con pasta de fibras vegetales u otros materiales molidos y mezclados con agua, secados y endurecidos después, que se utiliza para escribir, dibujar, envolver cosas, etc.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PACKAGING</dc:title>
  <dcterms:created xsi:type="dcterms:W3CDTF">2021-10-11T13:59:41Z</dcterms:created>
  <dcterms:modified xsi:type="dcterms:W3CDTF">2021-10-11T13:59:41Z</dcterms:modified>
</cp:coreProperties>
</file>