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PACKAGING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GLUE    </w:t>
      </w:r>
      <w:r>
        <w:t xml:space="preserve">   CROWNS    </w:t>
      </w:r>
      <w:r>
        <w:t xml:space="preserve">   LABELS    </w:t>
      </w:r>
      <w:r>
        <w:t xml:space="preserve">   BOTTLES    </w:t>
      </w:r>
      <w:r>
        <w:t xml:space="preserve">   BEER    </w:t>
      </w:r>
      <w:r>
        <w:t xml:space="preserve">   BARREL    </w:t>
      </w:r>
      <w:r>
        <w:t xml:space="preserve">   BUFFER TANK    </w:t>
      </w:r>
      <w:r>
        <w:t xml:space="preserve">   CAPPER    </w:t>
      </w:r>
      <w:r>
        <w:t xml:space="preserve">   CARTONER    </w:t>
      </w:r>
      <w:r>
        <w:t xml:space="preserve">   CODER    </w:t>
      </w:r>
      <w:r>
        <w:t xml:space="preserve">   CONVEYOR    </w:t>
      </w:r>
      <w:r>
        <w:t xml:space="preserve">   CROWNER    </w:t>
      </w:r>
      <w:r>
        <w:t xml:space="preserve">   DEPALLETISER    </w:t>
      </w:r>
      <w:r>
        <w:t xml:space="preserve">   EBI    </w:t>
      </w:r>
      <w:r>
        <w:t xml:space="preserve">   FILLER    </w:t>
      </w:r>
      <w:r>
        <w:t xml:space="preserve">   KEGTURNER    </w:t>
      </w:r>
      <w:r>
        <w:t xml:space="preserve">   LABELLER    </w:t>
      </w:r>
      <w:r>
        <w:t xml:space="preserve">   PACKER    </w:t>
      </w:r>
      <w:r>
        <w:t xml:space="preserve">   PALLETISER    </w:t>
      </w:r>
      <w:r>
        <w:t xml:space="preserve">   PASTEURIZER    </w:t>
      </w:r>
      <w:r>
        <w:t xml:space="preserve">   RACKERS    </w:t>
      </w:r>
      <w:r>
        <w:t xml:space="preserve">   RINSER    </w:t>
      </w:r>
      <w:r>
        <w:t xml:space="preserve">   SEAMER    </w:t>
      </w:r>
      <w:r>
        <w:t xml:space="preserve">   SHRINKWRAPPER    </w:t>
      </w:r>
      <w:r>
        <w:t xml:space="preserve">   WASHER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PACKAGING PROCESS</dc:title>
  <dcterms:created xsi:type="dcterms:W3CDTF">2021-10-11T13:59:24Z</dcterms:created>
  <dcterms:modified xsi:type="dcterms:W3CDTF">2021-10-11T13:59:24Z</dcterms:modified>
</cp:coreProperties>
</file>