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 716 WORD SCRAMBLE</w:t>
      </w:r>
    </w:p>
    <w:p>
      <w:pPr>
        <w:pStyle w:val="Questions"/>
      </w:pPr>
      <w:r>
        <w:t xml:space="preserve">1.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NFOSER FECHAFE OOZ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LOWVSE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BESRA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RBIGDIGN MYEENOCR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BUEL DNA GDOL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NPCMIGA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DONWIPOE ERBYD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TMES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RTIEGS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SCBRMTUAE LAIEC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NSIOL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WORAR OF TIHLG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EMSMRU CPAM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SEMUMU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GNIHIK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SCTRSHAIM AWRHTE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EOLBESW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END SLRAEDE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AKPC 761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716 WORD SCRAMBLE</dc:title>
  <dcterms:created xsi:type="dcterms:W3CDTF">2021-10-11T13:59:02Z</dcterms:created>
  <dcterms:modified xsi:type="dcterms:W3CDTF">2021-10-11T13:59:02Z</dcterms:modified>
</cp:coreProperties>
</file>