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PACS Archiving and Peripherals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master database of everything that is in the archive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Archive 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records or documents are preserved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Archive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physical storage device of the archive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CCD film digitizer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Image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Laser Film Digitizer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represents a specific level of archive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Image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means being online or available very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several magnetic disks or hard drives that are linked together in an array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Film Digitizer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Optical Disks, tape , and magentic disks are examples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the process of transferring digitized images for delivery at a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CD/DVDS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scans the analog film and produces numeric signals for each part of the scanned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Short-term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Digitizer that uses a helium neon laser beam to convert analog film into a digital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Image Storage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Digitizer that uses fluorescent bulbs that shine through the film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Teleradiology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use chemicals to process the film that has been exposed to the laser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Long Term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heat to process the latent image that is etched into the silver emulsion by the laser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Dry Imagers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used for images to be shared outside of the radiology department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Wet Imagers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PACS Archiving and Peripherals</dc:title>
  <dcterms:created xsi:type="dcterms:W3CDTF">2021-10-11T13:59:31Z</dcterms:created>
  <dcterms:modified xsi:type="dcterms:W3CDTF">2021-10-11T13:59:31Z</dcterms:modified>
</cp:coreProperties>
</file>