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removed during a cholecystectomy?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diagnostic services related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What, along with heart disease and cancer, accounts for 64 percent of U.S. deaths?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housekeeping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mind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a day must you take medication if your prescription reads "q.i.d."?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Cardiopulmonary resuscitation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 Anesthesia Care Unit,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Examines tissue removed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Friedrich Serturner the first to extract from opium and use as a pain reliever?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What's most likely to occur when your diaphragm goes into spasms?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Monitors standards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Bright Red Blood Per Rectum,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Endoscopic Retrograde Cholangiopancreatography for 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Registers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nonpaid support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Encephalitis refers to inflammation of which organ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May 12, 1820?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Herpes zoster is another name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was once known as the white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rare disorder in which the blood does not clot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care for children from infancy to late teen years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tranquilizer diazepam better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Nurses Week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medical term for low blood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organ is known for its regenerative powers?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Largest bone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Medication Administration 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PACU Crossword</dc:title>
  <dcterms:created xsi:type="dcterms:W3CDTF">2021-10-11T13:59:17Z</dcterms:created>
  <dcterms:modified xsi:type="dcterms:W3CDTF">2021-10-11T13:59:17Z</dcterms:modified>
</cp:coreProperties>
</file>