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Comorbidity that can lead to amputation?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 pain while walking is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wire mesh tube that helps hold your artery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way for your doctor to check how well your blood is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antiplatelet medication used in the management of PAD?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Rational for screening for PAD is the detection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Progressive build up of plaque in the wall of your arteries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outpatient test performed to aid in diagnosing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narrowing of the artery due to plaque?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Modifiable behavioral risk in the prevention of PAD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</dc:title>
  <dcterms:created xsi:type="dcterms:W3CDTF">2021-10-11T13:59:42Z</dcterms:created>
  <dcterms:modified xsi:type="dcterms:W3CDTF">2021-10-11T13:59:42Z</dcterms:modified>
</cp:coreProperties>
</file>