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PAGET-SCHROETTER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most susceptible to Effort Thrombosis?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congenital abnormality makes you more susceptible to Effort Thrombosis?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1875, who was the first to discover UEV thrombosis?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vein that is positive for effort thrombosis will be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name for Paget-Schroetter Syndrome?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Prominent superficial veins over shoulder and upper 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therapy, Resection of the first rib and _________________ are treatments for 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Paget-Schroetter Syndrome affects the Axillary Vein and _________________?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coagulation cascade pathway applies to Paget-Schroetter Syndrome?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TOS and ________________ cause effort thrombosis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considered the gold standard to diagnosis?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what effort thrombosis put you at risk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types of TOS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PAGET-SCHROETTER SYNDROME</dc:title>
  <dcterms:created xsi:type="dcterms:W3CDTF">2021-10-11T13:59:05Z</dcterms:created>
  <dcterms:modified xsi:type="dcterms:W3CDTF">2021-10-11T13:59:05Z</dcterms:modified>
</cp:coreProperties>
</file>