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  MODULE 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Textured wallcovering.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Surfaces being painted.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based.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Volatile organic compound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Useful life, once activated.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Center for construction education and research.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Asia was the first to develop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enters a craft trade.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worthy of trust.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banned for use in paint products.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based.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  MODULE   1</dc:title>
  <dcterms:created xsi:type="dcterms:W3CDTF">2021-10-11T13:59:07Z</dcterms:created>
  <dcterms:modified xsi:type="dcterms:W3CDTF">2021-10-11T13:59:07Z</dcterms:modified>
</cp:coreProperties>
</file>