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  MODULE  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waterproof sealant.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Artificial, fake.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Representative, negotiator.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 removing tool.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Galvanized iron or steel.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used to fill cracks.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used to dissolve other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reddish - brown tarnish.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Wash, Clean, Bathe.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Waste, refuse.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Gravel, dust,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paste.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  MODULE   6</dc:title>
  <dcterms:created xsi:type="dcterms:W3CDTF">2021-10-11T13:59:18Z</dcterms:created>
  <dcterms:modified xsi:type="dcterms:W3CDTF">2021-10-11T13:59:18Z</dcterms:modified>
</cp:coreProperties>
</file>