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PAINT   MODULE  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Organic solvents made from alcohol.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UV.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Dullness.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lacquer, Shellac resin.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Fungicides, driers, Thixotropes.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Solvent and Binder.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Substance that can determine a sheen.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Water- based film formation.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Color, Tint, Dye.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Transparency.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PAINT   MODULE   8</dc:title>
  <dcterms:created xsi:type="dcterms:W3CDTF">2021-10-11T13:59:16Z</dcterms:created>
  <dcterms:modified xsi:type="dcterms:W3CDTF">2021-10-11T13:59:16Z</dcterms:modified>
</cp:coreProperties>
</file>