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  MODULE  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incline for joining two different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Cummerbund, Waistband.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lightweight synthetic polymer.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band for strengthening.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Pointed , V-Shaped.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Shivering , vibrating..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Brush extractor..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 shaped.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area of a paneled door.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  MODULE   9</dc:title>
  <dcterms:created xsi:type="dcterms:W3CDTF">2021-10-11T13:59:23Z</dcterms:created>
  <dcterms:modified xsi:type="dcterms:W3CDTF">2021-10-11T13:59:23Z</dcterms:modified>
</cp:coreProperties>
</file>