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 AND ALTERNATIVE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depression, fear, anxiety and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when all other modalities of pain control have been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recognized massage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number one complaint to healhcare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in a body part that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that can be persistent or 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non-painful input closes the nerve "gates" to painful input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44 percent of these people have chronic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on ability of patient to do ADLs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Accupuncture uses these near meridian where pain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with the study of human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AND ALTERNATIVE TREATMENTS</dc:title>
  <dcterms:created xsi:type="dcterms:W3CDTF">2021-10-11T13:59:23Z</dcterms:created>
  <dcterms:modified xsi:type="dcterms:W3CDTF">2021-10-11T13:59:23Z</dcterms:modified>
</cp:coreProperties>
</file>