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PAISES Y CAPITALES DE AMERICA LATINA Y EL CARIBE </w:t>
      </w:r>
    </w:p>
    <w:p>
      <w:pPr>
        <w:pStyle w:val="Questions"/>
      </w:pPr>
      <w:r>
        <w:t xml:space="preserve">1. MLAI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BAOOTG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RMIDAD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UIOTQ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CSAAACR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NUAGMAA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NSA OSJE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ASN DALOSRAV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LPCEAIUAGTG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NSTAO IGODNOM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AL AAAHBN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ANS UNAJ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SNOBUE SAERI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ISANUCNO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DEIVMEOTON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AL AZP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DTTIORIS RLFDEEA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CADUID ED ALAATGMUE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DCIUAD ED ANMAAP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PAISES Y CAPITALES DE AMERICA LATINA Y EL CARIBE </dc:title>
  <dcterms:created xsi:type="dcterms:W3CDTF">2021-10-11T13:59:00Z</dcterms:created>
  <dcterms:modified xsi:type="dcterms:W3CDTF">2021-10-11T13:59:00Z</dcterms:modified>
</cp:coreProperties>
</file>