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PAJAMA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LAUGHTER    </w:t>
      </w:r>
      <w:r>
        <w:t xml:space="preserve">   LATE NIGHTS    </w:t>
      </w:r>
      <w:r>
        <w:t xml:space="preserve">   FRIENDS    </w:t>
      </w:r>
      <w:r>
        <w:t xml:space="preserve">   JUNK FOOD    </w:t>
      </w:r>
      <w:r>
        <w:t xml:space="preserve">   STARS    </w:t>
      </w:r>
      <w:r>
        <w:t xml:space="preserve">   DREAM    </w:t>
      </w:r>
      <w:r>
        <w:t xml:space="preserve">   SCARY MOVIE    </w:t>
      </w:r>
      <w:r>
        <w:t xml:space="preserve">   PILLOW    </w:t>
      </w:r>
      <w:r>
        <w:t xml:space="preserve">   ROBE    </w:t>
      </w:r>
      <w:r>
        <w:t xml:space="preserve">   SLIPPERS    </w:t>
      </w:r>
      <w:r>
        <w:t xml:space="preserve">   SWEATPANTS    </w:t>
      </w:r>
      <w:r>
        <w:t xml:space="preserve">   NIGHTGOWN    </w:t>
      </w:r>
      <w:r>
        <w:t xml:space="preserve">   FOOTIES    </w:t>
      </w:r>
      <w:r>
        <w:t xml:space="preserve">   SLEEP    </w:t>
      </w:r>
      <w:r>
        <w:t xml:space="preserve">   PAJAMAS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PAJAMA DAY</dc:title>
  <dcterms:created xsi:type="dcterms:W3CDTF">2021-10-11T13:59:02Z</dcterms:created>
  <dcterms:modified xsi:type="dcterms:W3CDTF">2021-10-11T13:59:02Z</dcterms:modified>
</cp:coreProperties>
</file>