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DESORDENADAS</w:t>
      </w:r>
    </w:p>
    <w:p>
      <w:pPr>
        <w:pStyle w:val="Questions"/>
      </w:pPr>
      <w:r>
        <w:t xml:space="preserve">1. OIRAGPATRFCI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ERGSIO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LDIAABDULRIENV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ROAGLIMOT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TRONCOL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ZNMAAEA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COSIOUNMCCINAE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ARISGEUDD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OIIPACLT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HGSHNIA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CRIPTOGRAFIA    </w:t>
      </w:r>
      <w:r>
        <w:t xml:space="preserve">   RIESGO    </w:t>
      </w:r>
      <w:r>
        <w:t xml:space="preserve">   VULNERABILIDAD    </w:t>
      </w:r>
      <w:r>
        <w:t xml:space="preserve">   ALGORITMO    </w:t>
      </w:r>
      <w:r>
        <w:t xml:space="preserve">   CONTROL    </w:t>
      </w:r>
      <w:r>
        <w:t xml:space="preserve">   AMENAZA    </w:t>
      </w:r>
      <w:r>
        <w:t xml:space="preserve">   COMUNICACIONES    </w:t>
      </w:r>
      <w:r>
        <w:t xml:space="preserve">   SEGURIDAD    </w:t>
      </w:r>
      <w:r>
        <w:t xml:space="preserve">   POLITICA    </w:t>
      </w:r>
      <w:r>
        <w:t xml:space="preserve">   HASHING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DESORDENADAS</dc:title>
  <dcterms:created xsi:type="dcterms:W3CDTF">2021-10-11T13:59:26Z</dcterms:created>
  <dcterms:modified xsi:type="dcterms:W3CDTF">2021-10-11T13:59:26Z</dcterms:modified>
</cp:coreProperties>
</file>