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NAVIDENAS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CELEBRAR    </w:t>
      </w:r>
      <w:r>
        <w:t xml:space="preserve">   DULCES    </w:t>
      </w:r>
      <w:r>
        <w:t xml:space="preserve">   REGALO    </w:t>
      </w:r>
      <w:r>
        <w:t xml:space="preserve">   PAVO    </w:t>
      </w:r>
      <w:r>
        <w:t xml:space="preserve">   ESTRELLA    </w:t>
      </w:r>
      <w:r>
        <w:t xml:space="preserve">   NIEVE    </w:t>
      </w:r>
      <w:r>
        <w:t xml:space="preserve">   GUIRNALDA    </w:t>
      </w:r>
      <w:r>
        <w:t xml:space="preserve">   VELA    </w:t>
      </w:r>
      <w:r>
        <w:t xml:space="preserve">   PESEBRE    </w:t>
      </w:r>
      <w:r>
        <w:t xml:space="preserve">   ESTABLO    </w:t>
      </w:r>
      <w:r>
        <w:t xml:space="preserve">   NACIMIENTO    </w:t>
      </w:r>
      <w:r>
        <w:t xml:space="preserve">   IGLESIA    </w:t>
      </w:r>
      <w:r>
        <w:t xml:space="preserve">   VILLANCICOS    </w:t>
      </w:r>
      <w:r>
        <w:t xml:space="preserve">   DICIEMBRE    </w:t>
      </w:r>
      <w:r>
        <w:t xml:space="preserve">   PASTOR    </w:t>
      </w:r>
      <w:r>
        <w:t xml:space="preserve">   ARBOL NAVIDENO    </w:t>
      </w:r>
      <w:r>
        <w:t xml:space="preserve">   REYES MAGOS    </w:t>
      </w:r>
      <w:r>
        <w:t xml:space="preserve">   BELEN    </w:t>
      </w:r>
      <w:r>
        <w:t xml:space="preserve">   MUERDAGO    </w:t>
      </w:r>
      <w:r>
        <w:t xml:space="preserve">   CORO    </w:t>
      </w:r>
      <w:r>
        <w:t xml:space="preserve">   CAMPANA    </w:t>
      </w:r>
      <w:r>
        <w:t xml:space="preserve">   NOCHEBUENA    </w:t>
      </w:r>
      <w:r>
        <w:t xml:space="preserve">   POSADA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NAVIDENAS</dc:title>
  <dcterms:created xsi:type="dcterms:W3CDTF">2021-10-11T13:58:32Z</dcterms:created>
  <dcterms:modified xsi:type="dcterms:W3CDTF">2021-10-11T13:58:32Z</dcterms:modified>
</cp:coreProperties>
</file>