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REVUELTAS</w:t>
      </w:r>
    </w:p>
    <w:p>
      <w:pPr>
        <w:pStyle w:val="Questions"/>
      </w:pPr>
      <w:r>
        <w:t xml:space="preserve">1. ARCZEE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OTCONI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LCOBDOILA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OVHUE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HCEEL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NMAZAAN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DAEHOL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AJMNO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DIASNA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ATULEQNIAML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EQSUO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AGELCUH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MTOEAT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ATSELP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TAAEGLL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IOAP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REASF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HMGBUSARAEU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ARACZU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REVUELTAS</dc:title>
  <dcterms:created xsi:type="dcterms:W3CDTF">2021-10-11T13:58:52Z</dcterms:created>
  <dcterms:modified xsi:type="dcterms:W3CDTF">2021-10-11T13:58:52Z</dcterms:modified>
</cp:coreProperties>
</file>