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REVUELTAS</w:t>
      </w:r>
    </w:p>
    <w:p>
      <w:pPr>
        <w:pStyle w:val="Questions"/>
      </w:pPr>
      <w:r>
        <w:t xml:space="preserve">1. OOSMRAO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UEBOAL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AIMGO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SEPSOO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LLBCAOARE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NRESOEGO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CNOGSADAOR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LIMDHEU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JBTDAARORA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PENSOSBLREA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EUFERT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TNROME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JOONSEREC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OEHSNTO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IZLFE AID ED SLO APRSDE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REVUELTAS</dc:title>
  <dcterms:created xsi:type="dcterms:W3CDTF">2021-10-11T13:58:54Z</dcterms:created>
  <dcterms:modified xsi:type="dcterms:W3CDTF">2021-10-11T13:58:54Z</dcterms:modified>
</cp:coreProperties>
</file>