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PALACE 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attend royal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officer of the king's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Eldest son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paid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the noble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common people fight to change the current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makes 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word for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 numeral for 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PALACE PRESS</dc:title>
  <dcterms:created xsi:type="dcterms:W3CDTF">2021-10-11T13:59:02Z</dcterms:created>
  <dcterms:modified xsi:type="dcterms:W3CDTF">2021-10-11T13:59:02Z</dcterms:modified>
</cp:coreProperties>
</file>