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PALAZZO DELLA RAGIONE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CAVALLO    </w:t>
      </w:r>
      <w:r>
        <w:t xml:space="preserve">   PIAZZA DELLA VERDURA    </w:t>
      </w:r>
      <w:r>
        <w:t xml:space="preserve">   PIAZZA DELLE ERBE    </w:t>
      </w:r>
      <w:r>
        <w:t xml:space="preserve">   STREGONERIA    </w:t>
      </w:r>
      <w:r>
        <w:t xml:space="preserve">   BELZONI    </w:t>
      </w:r>
      <w:r>
        <w:t xml:space="preserve">   VITUPERIO    </w:t>
      </w:r>
      <w:r>
        <w:t xml:space="preserve">   RETTANGOLO    </w:t>
      </w:r>
      <w:r>
        <w:t xml:space="preserve">   FERRACINA    </w:t>
      </w:r>
      <w:r>
        <w:t xml:space="preserve">   ASTROLOGIA    </w:t>
      </w:r>
      <w:r>
        <w:t xml:space="preserve">   SALONE    </w:t>
      </w:r>
      <w:r>
        <w:t xml:space="preserve">   TRIBUNALE    </w:t>
      </w:r>
      <w:r>
        <w:t xml:space="preserve">   GIOTTO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PALAZZO DELLA RAGIONE </dc:title>
  <dcterms:created xsi:type="dcterms:W3CDTF">2021-10-11T14:00:04Z</dcterms:created>
  <dcterms:modified xsi:type="dcterms:W3CDTF">2021-10-11T14:00:04Z</dcterms:modified>
</cp:coreProperties>
</file>