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PALESTRINA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music he had a big influence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joined this when he was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when he was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Palestrina wrote 300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Palestrina wrote 105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became this when he was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spent all of his time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big part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son that outlived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PALESTRINA</dc:title>
  <dcterms:created xsi:type="dcterms:W3CDTF">2021-10-11T13:59:23Z</dcterms:created>
  <dcterms:modified xsi:type="dcterms:W3CDTF">2021-10-11T13:59:23Z</dcterms:modified>
</cp:coreProperties>
</file>