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PALLIATIVE 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area of pressure wounds during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be reduced by sprinkling Flagyl on the wound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 this for opiod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these are mushy/boggy you would apply skinprep and offload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failure of valves in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need to elevate these to reduce/prevent pressure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Tumors that grow through the skin are called _________________ wounds.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Pulses may be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vascular wounds occur on the lower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 Type of wound at the end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wound care and assessment can prevent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WOUND CARE</dc:title>
  <dcterms:created xsi:type="dcterms:W3CDTF">2021-10-11T14:00:07Z</dcterms:created>
  <dcterms:modified xsi:type="dcterms:W3CDTF">2021-10-11T14:00:07Z</dcterms:modified>
</cp:coreProperties>
</file>