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Review    </w:t>
      </w:r>
      <w:r>
        <w:t xml:space="preserve">   Conclusion    </w:t>
      </w:r>
      <w:r>
        <w:t xml:space="preserve">   Introduction    </w:t>
      </w:r>
      <w:r>
        <w:t xml:space="preserve">   Paragraphs    </w:t>
      </w:r>
      <w:r>
        <w:t xml:space="preserve">   Bulletpoints    </w:t>
      </w:r>
      <w:r>
        <w:t xml:space="preserve">   Headline    </w:t>
      </w:r>
      <w:r>
        <w:t xml:space="preserve">   Image    </w:t>
      </w:r>
      <w:r>
        <w:t xml:space="preserve">   Caption    </w:t>
      </w:r>
      <w:r>
        <w:t xml:space="preserve">   Bold    </w:t>
      </w:r>
      <w:r>
        <w:t xml:space="preserve">   Statistics    </w:t>
      </w:r>
      <w:r>
        <w:t xml:space="preserve">   Facts    </w:t>
      </w:r>
      <w:r>
        <w:t xml:space="preserve">   Rule of three    </w:t>
      </w:r>
      <w:r>
        <w:t xml:space="preserve">   Repetition    </w:t>
      </w:r>
      <w:r>
        <w:t xml:space="preserve">   Rhetorical Question    </w:t>
      </w:r>
      <w:r>
        <w:t xml:space="preserve">   Emotive    </w:t>
      </w:r>
      <w:r>
        <w:t xml:space="preserve">   Exaggerate    </w:t>
      </w:r>
      <w:r>
        <w:t xml:space="preserve">   Persuade    </w:t>
      </w:r>
      <w:r>
        <w:t xml:space="preserve">   Describe    </w:t>
      </w:r>
      <w:r>
        <w:t xml:space="preserve">   Explain    </w:t>
      </w:r>
      <w:r>
        <w:t xml:space="preserve">   Instruct    </w:t>
      </w:r>
      <w:r>
        <w:t xml:space="preserve">   Inform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</dc:title>
  <dcterms:created xsi:type="dcterms:W3CDTF">2021-10-11T14:00:00Z</dcterms:created>
  <dcterms:modified xsi:type="dcterms:W3CDTF">2021-10-11T14:00:00Z</dcterms:modified>
</cp:coreProperties>
</file>